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E458" w14:textId="77777777" w:rsidR="00276724" w:rsidRDefault="00544540">
      <w:pPr>
        <w:pStyle w:val="Heading1"/>
      </w:pPr>
      <w:r>
        <w:t>VRI Delacombe Cricket Club</w:t>
      </w:r>
    </w:p>
    <w:p w14:paraId="7D26D15E" w14:textId="77777777" w:rsidR="00276724" w:rsidRDefault="00544540">
      <w:pPr>
        <w:pStyle w:val="Heading2"/>
      </w:pPr>
      <w:r>
        <w:t>Financial Hardship Assistance Agreement</w:t>
      </w:r>
    </w:p>
    <w:p w14:paraId="553AF557" w14:textId="77777777" w:rsidR="00276724" w:rsidRDefault="00544540">
      <w:r>
        <w:t>This agreement outlines the financial hardship arrangement between the VRI Delacombe Cricket Club and the member/family listed below. The purpose of this agreement is to support continued participation in cricket while providing a fair and manageable fee arrangement.</w:t>
      </w:r>
    </w:p>
    <w:p w14:paraId="51E2DD8D" w14:textId="77777777" w:rsidR="00276724" w:rsidRDefault="00544540">
      <w:pPr>
        <w:pStyle w:val="Heading3"/>
      </w:pPr>
      <w:r>
        <w:t>1. Member Details</w:t>
      </w:r>
    </w:p>
    <w:p w14:paraId="075A46FD" w14:textId="77777777" w:rsidR="00276724" w:rsidRDefault="00544540">
      <w:r>
        <w:t>Player Name: ______________________________</w:t>
      </w:r>
    </w:p>
    <w:p w14:paraId="2D620671" w14:textId="77777777" w:rsidR="00276724" w:rsidRDefault="00544540">
      <w:r>
        <w:t>Parent/Guardian (if junior): ______________________________</w:t>
      </w:r>
    </w:p>
    <w:p w14:paraId="249DEF2D" w14:textId="77777777" w:rsidR="00276724" w:rsidRDefault="00544540">
      <w:r>
        <w:t>Contact Number: ______________________________</w:t>
      </w:r>
    </w:p>
    <w:p w14:paraId="59ED47D2" w14:textId="77777777" w:rsidR="00276724" w:rsidRDefault="00544540">
      <w:r>
        <w:t>Email Address: ______________________________</w:t>
      </w:r>
    </w:p>
    <w:p w14:paraId="7EE91F26" w14:textId="77777777" w:rsidR="00276724" w:rsidRDefault="00544540">
      <w:r>
        <w:t>Season: ______________________________</w:t>
      </w:r>
    </w:p>
    <w:p w14:paraId="505CE92B" w14:textId="77777777" w:rsidR="00276724" w:rsidRDefault="00544540">
      <w:pPr>
        <w:pStyle w:val="Heading3"/>
      </w:pPr>
      <w:r>
        <w:t>2. Type of Assistance Requested (Tick One or More)</w:t>
      </w:r>
    </w:p>
    <w:p w14:paraId="1769F3E9" w14:textId="77777777" w:rsidR="00276724" w:rsidRDefault="00544540">
      <w:r>
        <w:t>☐</w:t>
      </w:r>
      <w:r>
        <w:t xml:space="preserve"> Payment by Instalments</w:t>
      </w:r>
    </w:p>
    <w:p w14:paraId="56BEEA97" w14:textId="77777777" w:rsidR="00276724" w:rsidRDefault="00544540">
      <w:r>
        <w:t>☐</w:t>
      </w:r>
      <w:r>
        <w:t xml:space="preserve"> Deferred Payment</w:t>
      </w:r>
    </w:p>
    <w:p w14:paraId="753A7E7D" w14:textId="77777777" w:rsidR="00276724" w:rsidRDefault="00544540">
      <w:r>
        <w:t>☐</w:t>
      </w:r>
      <w:r>
        <w:t xml:space="preserve"> Reduced Fees</w:t>
      </w:r>
    </w:p>
    <w:p w14:paraId="6013873B" w14:textId="77777777" w:rsidR="00276724" w:rsidRDefault="00544540">
      <w:r>
        <w:t>☐</w:t>
      </w:r>
      <w:r>
        <w:t xml:space="preserve"> Fee Waiver</w:t>
      </w:r>
    </w:p>
    <w:p w14:paraId="6837CC28" w14:textId="77777777" w:rsidR="00276724" w:rsidRDefault="00544540">
      <w:pPr>
        <w:pStyle w:val="Heading3"/>
      </w:pPr>
      <w:r>
        <w:t>3. Agreed Payment Arrangement</w:t>
      </w:r>
    </w:p>
    <w:p w14:paraId="3F9FFFAF" w14:textId="77777777" w:rsidR="00276724" w:rsidRDefault="00544540">
      <w:r>
        <w:t>Total Player Fees: $____________</w:t>
      </w:r>
    </w:p>
    <w:p w14:paraId="7820BEA7" w14:textId="77777777" w:rsidR="00276724" w:rsidRDefault="00276724"/>
    <w:p w14:paraId="1B3F03F5" w14:textId="77777777" w:rsidR="00276724" w:rsidRDefault="00544540">
      <w:r>
        <w:t>☐</w:t>
      </w:r>
      <w:r>
        <w:t xml:space="preserve"> Weekly payments — $________ per week</w:t>
      </w:r>
    </w:p>
    <w:p w14:paraId="5B878812" w14:textId="77777777" w:rsidR="00276724" w:rsidRDefault="00544540">
      <w:r>
        <w:t>Starting Date: ____ / ____ / ______</w:t>
      </w:r>
    </w:p>
    <w:p w14:paraId="797C11F9" w14:textId="77777777" w:rsidR="00276724" w:rsidRDefault="00276724"/>
    <w:p w14:paraId="27CA6BD4" w14:textId="77777777" w:rsidR="00276724" w:rsidRDefault="00544540">
      <w:r>
        <w:t>☐</w:t>
      </w:r>
      <w:r>
        <w:t xml:space="preserve"> Fortnightly payments — $________ per fortnight</w:t>
      </w:r>
    </w:p>
    <w:p w14:paraId="1B976CEC" w14:textId="77777777" w:rsidR="00276724" w:rsidRDefault="00544540">
      <w:r>
        <w:t>Starting Date: ____ / ____ / ______</w:t>
      </w:r>
    </w:p>
    <w:p w14:paraId="1B3A6976" w14:textId="77777777" w:rsidR="00276724" w:rsidRDefault="00276724"/>
    <w:p w14:paraId="2AEC9189" w14:textId="77777777" w:rsidR="00276724" w:rsidRDefault="00544540">
      <w:r>
        <w:t>☐</w:t>
      </w:r>
      <w:r>
        <w:t xml:space="preserve"> 4 Payment Arrangement</w:t>
      </w:r>
    </w:p>
    <w:p w14:paraId="5097FB0D" w14:textId="77777777" w:rsidR="00276724" w:rsidRDefault="00544540">
      <w:r>
        <w:lastRenderedPageBreak/>
        <w:t>1. $________ Due: ____ / ____ / ______</w:t>
      </w:r>
    </w:p>
    <w:p w14:paraId="71870A18" w14:textId="77777777" w:rsidR="00276724" w:rsidRDefault="00544540">
      <w:r>
        <w:t>2. $________ Due: ____ / ____ / ______</w:t>
      </w:r>
    </w:p>
    <w:p w14:paraId="649B3BE5" w14:textId="77777777" w:rsidR="00276724" w:rsidRDefault="00544540">
      <w:r>
        <w:t>3. $________ Due: ____ / ____ / ______</w:t>
      </w:r>
    </w:p>
    <w:p w14:paraId="32559FBA" w14:textId="77777777" w:rsidR="00276724" w:rsidRDefault="00544540">
      <w:r>
        <w:t>4. $________ Due: ____ / ____ / ______</w:t>
      </w:r>
    </w:p>
    <w:p w14:paraId="19DD6CC1" w14:textId="77777777" w:rsidR="00276724" w:rsidRDefault="00276724"/>
    <w:p w14:paraId="5EA1D4D8" w14:textId="77777777" w:rsidR="00276724" w:rsidRDefault="00544540">
      <w:r>
        <w:t>☐</w:t>
      </w:r>
      <w:r>
        <w:t xml:space="preserve"> Deferred payment until: ____ / ____ / ______</w:t>
      </w:r>
    </w:p>
    <w:p w14:paraId="016F4D2C" w14:textId="77777777" w:rsidR="00276724" w:rsidRDefault="00276724"/>
    <w:p w14:paraId="25F03746" w14:textId="77777777" w:rsidR="00276724" w:rsidRDefault="00544540">
      <w:r>
        <w:t>☐</w:t>
      </w:r>
      <w:r>
        <w:t xml:space="preserve"> Reduced fee approved</w:t>
      </w:r>
    </w:p>
    <w:p w14:paraId="0B854B4E" w14:textId="77777777" w:rsidR="00276724" w:rsidRDefault="00544540">
      <w:r>
        <w:t>Original Fee: $________</w:t>
      </w:r>
    </w:p>
    <w:p w14:paraId="13A6AA45" w14:textId="77777777" w:rsidR="00276724" w:rsidRDefault="00544540">
      <w:r>
        <w:t>Reduced Fee: $________</w:t>
      </w:r>
    </w:p>
    <w:p w14:paraId="7BDEDA5D" w14:textId="77777777" w:rsidR="00276724" w:rsidRDefault="00276724"/>
    <w:p w14:paraId="2F6C1A4F" w14:textId="77777777" w:rsidR="00276724" w:rsidRDefault="00544540">
      <w:r>
        <w:t>☐</w:t>
      </w:r>
      <w:r>
        <w:t xml:space="preserve"> Fee waiver approved</w:t>
      </w:r>
    </w:p>
    <w:p w14:paraId="613A15F3" w14:textId="77777777" w:rsidR="00276724" w:rsidRDefault="00276724"/>
    <w:p w14:paraId="0C68EF89" w14:textId="77777777" w:rsidR="00276724" w:rsidRDefault="00544540">
      <w:r>
        <w:t>☐</w:t>
      </w:r>
      <w:r>
        <w:t xml:space="preserve"> Custom arrangement:</w:t>
      </w:r>
    </w:p>
    <w:p w14:paraId="30BA0F98" w14:textId="77777777" w:rsidR="00276724" w:rsidRDefault="00544540">
      <w:r>
        <w:t>__________________________________________________________</w:t>
      </w:r>
    </w:p>
    <w:p w14:paraId="6CF5163A" w14:textId="77777777" w:rsidR="00276724" w:rsidRDefault="00544540">
      <w:r>
        <w:t>__________________________________________________________</w:t>
      </w:r>
    </w:p>
    <w:p w14:paraId="1162B160" w14:textId="77777777" w:rsidR="00276724" w:rsidRDefault="00544540">
      <w:pPr>
        <w:pStyle w:val="Heading3"/>
      </w:pPr>
      <w:r>
        <w:t>4. Agreement Conditions</w:t>
      </w:r>
    </w:p>
    <w:p w14:paraId="123B5E8F" w14:textId="77777777" w:rsidR="00276724" w:rsidRDefault="00544540">
      <w:r>
        <w:t>This agreement applies to the current playing season only.</w:t>
      </w:r>
    </w:p>
    <w:p w14:paraId="0AA74DA6" w14:textId="77777777" w:rsidR="00276724" w:rsidRDefault="00544540">
      <w:r>
        <w:t>A new hardship request must be submitted each season.</w:t>
      </w:r>
    </w:p>
    <w:p w14:paraId="4F5A8789" w14:textId="77777777" w:rsidR="00276724" w:rsidRDefault="00544540">
      <w:r>
        <w:t>The member/family agrees to communicate with the club if circumstances change or payment difficulties continue.</w:t>
      </w:r>
    </w:p>
    <w:p w14:paraId="3676E4D6" w14:textId="060E8C5F" w:rsidR="00B23E90" w:rsidRDefault="00B23E90">
      <w:pPr>
        <w:rPr>
          <w:kern w:val="2"/>
          <w:lang w:val="en-AU" w:eastAsia="en-AU"/>
          <w14:ligatures w14:val="standardContextual"/>
        </w:rPr>
      </w:pPr>
      <w:r>
        <w:t>Missed payments without communication may result in a review of this arrangement and also affect the member’s ability to continue playing cricket.</w:t>
      </w:r>
    </w:p>
    <w:p w14:paraId="47D3C98F" w14:textId="77777777" w:rsidR="00276724" w:rsidRDefault="00544540">
      <w:r>
        <w:t>All information provided will remain confidential and only be accessed by relevant Executive Committee members.</w:t>
      </w:r>
    </w:p>
    <w:p w14:paraId="22E84D51" w14:textId="77777777" w:rsidR="00276724" w:rsidRDefault="00544540">
      <w:r>
        <w:t>The club may review arrangements periodically throughout the season.</w:t>
      </w:r>
    </w:p>
    <w:p w14:paraId="44EAD226" w14:textId="77777777" w:rsidR="00276724" w:rsidRDefault="00544540">
      <w:pPr>
        <w:pStyle w:val="Heading3"/>
      </w:pPr>
      <w:r>
        <w:t>5. Preferred Communication Method</w:t>
      </w:r>
    </w:p>
    <w:p w14:paraId="7F8CDEB5" w14:textId="77777777" w:rsidR="00276724" w:rsidRDefault="00544540">
      <w:r>
        <w:t>☐</w:t>
      </w:r>
      <w:r>
        <w:t xml:space="preserve"> Text Message</w:t>
      </w:r>
    </w:p>
    <w:p w14:paraId="5A48BCF7" w14:textId="77777777" w:rsidR="00276724" w:rsidRDefault="00544540">
      <w:r>
        <w:lastRenderedPageBreak/>
        <w:t>☐</w:t>
      </w:r>
      <w:r>
        <w:t xml:space="preserve"> Phone Call</w:t>
      </w:r>
    </w:p>
    <w:p w14:paraId="33862945" w14:textId="77777777" w:rsidR="00276724" w:rsidRDefault="00544540">
      <w:r>
        <w:t>☐</w:t>
      </w:r>
      <w:r>
        <w:t xml:space="preserve"> Email</w:t>
      </w:r>
    </w:p>
    <w:p w14:paraId="3CEA183B" w14:textId="77777777" w:rsidR="00276724" w:rsidRDefault="00544540">
      <w:pPr>
        <w:pStyle w:val="Heading3"/>
      </w:pPr>
      <w:r>
        <w:t>6. Voluntary Club Contribution (Optional)</w:t>
      </w:r>
    </w:p>
    <w:p w14:paraId="7BB052F1" w14:textId="77777777" w:rsidR="00276724" w:rsidRDefault="00544540">
      <w:r>
        <w:t>Where appropriate and entirely voluntary, members/families may choose to support the club in non-financial ways such as BBQs, working bees, junior cricket assistance, scoring or club events. Participation is not mandatory.</w:t>
      </w:r>
    </w:p>
    <w:p w14:paraId="366ADAA4" w14:textId="77777777" w:rsidR="00276724" w:rsidRDefault="00544540">
      <w:pPr>
        <w:pStyle w:val="Heading3"/>
      </w:pPr>
      <w:r>
        <w:t>7. Agreement Approval</w:t>
      </w:r>
    </w:p>
    <w:p w14:paraId="3C529F6B" w14:textId="77777777" w:rsidR="00276724" w:rsidRDefault="00544540">
      <w:r>
        <w:t>Member/Parent/Guardian Signature: ______________________________</w:t>
      </w:r>
    </w:p>
    <w:p w14:paraId="48BA9D8B" w14:textId="77777777" w:rsidR="00276724" w:rsidRDefault="00544540">
      <w:r>
        <w:t>Date: ____ / ____ / ______</w:t>
      </w:r>
    </w:p>
    <w:p w14:paraId="3A3AB6E3" w14:textId="77777777" w:rsidR="00276724" w:rsidRDefault="00276724"/>
    <w:p w14:paraId="7986F0B0" w14:textId="77777777" w:rsidR="00276724" w:rsidRDefault="00544540">
      <w:r>
        <w:t>President Signature: ______________________________</w:t>
      </w:r>
    </w:p>
    <w:p w14:paraId="48CC820E" w14:textId="77777777" w:rsidR="00276724" w:rsidRDefault="00544540">
      <w:r>
        <w:t>Treasurer Signature: ______________________________</w:t>
      </w:r>
    </w:p>
    <w:p w14:paraId="68A61F23" w14:textId="77777777" w:rsidR="00276724" w:rsidRDefault="00544540">
      <w:r>
        <w:t>Date Approved: ____ / ____ / ______</w:t>
      </w:r>
    </w:p>
    <w:sectPr w:rsidR="002767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093200">
    <w:abstractNumId w:val="8"/>
  </w:num>
  <w:num w:numId="2" w16cid:durableId="1534032253">
    <w:abstractNumId w:val="6"/>
  </w:num>
  <w:num w:numId="3" w16cid:durableId="648940574">
    <w:abstractNumId w:val="5"/>
  </w:num>
  <w:num w:numId="4" w16cid:durableId="1630358216">
    <w:abstractNumId w:val="4"/>
  </w:num>
  <w:num w:numId="5" w16cid:durableId="613484438">
    <w:abstractNumId w:val="7"/>
  </w:num>
  <w:num w:numId="6" w16cid:durableId="1263148707">
    <w:abstractNumId w:val="3"/>
  </w:num>
  <w:num w:numId="7" w16cid:durableId="1028721151">
    <w:abstractNumId w:val="2"/>
  </w:num>
  <w:num w:numId="8" w16cid:durableId="74087600">
    <w:abstractNumId w:val="1"/>
  </w:num>
  <w:num w:numId="9" w16cid:durableId="92550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6724"/>
    <w:rsid w:val="0029639D"/>
    <w:rsid w:val="00326F90"/>
    <w:rsid w:val="00544540"/>
    <w:rsid w:val="00AA1D8D"/>
    <w:rsid w:val="00B23E90"/>
    <w:rsid w:val="00B47730"/>
    <w:rsid w:val="00C03F4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78B4A"/>
  <w14:defaultImageDpi w14:val="300"/>
  <w15:docId w15:val="{31658C67-52B3-4199-8005-73BBDFD1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339</Words>
  <Characters>2229</Characters>
  <Application>Microsoft Office Word</Application>
  <DocSecurity>0</DocSecurity>
  <Lines>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Lee Armstrong</cp:lastModifiedBy>
  <cp:revision>2</cp:revision>
  <dcterms:created xsi:type="dcterms:W3CDTF">2026-05-29T10:50:00Z</dcterms:created>
  <dcterms:modified xsi:type="dcterms:W3CDTF">2026-05-29T10:50:00Z</dcterms:modified>
  <cp:category/>
</cp:coreProperties>
</file>